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文学志  圣诞老人与虎姑婆</w:t>
      </w:r>
    </w:p>
    <w:p>
      <w:r>
        <w:rPr>
          <w:rFonts w:ascii="宋体" w:hAnsi="宋体" w:eastAsia="宋体"/>
          <w:sz w:val="24"/>
        </w:rPr>
        <w:t>颜昆阳等合著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文学志  圣诞老人与虎姑婆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颜昆阳等合著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本书出售、求购地址：https://www.jiaokey.com/book/detail/12743944.html</w:t>
      </w:r>
    </w:p>
    <w:p>
      <w:r>
        <w:t>更多相关图书推荐：https://www.jiaokey.com</w:t>
      </w:r>
    </w:p>
    <w:p>
      <w:r>
        <w:t>颜昆阳等合著 其他作品：https://www.jiaokey.com/tag/颜昆阳等合著.html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关键词搜索：https://www.jiaokey.com/tag/文学志  圣诞老人与虎姑婆.html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