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与散文同行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与散文同行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本书出售、求购地址：https://www.jiaokey.com/book/detail/12743938.html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关键词搜索：https://www.jiaokey.com/tag/与散文同行.html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