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美味的陷阱  惊爆夸大健康的食品谎言</w:t>
      </w:r>
    </w:p>
    <w:p>
      <w:r>
        <w:rPr>
          <w:rFonts w:ascii="宋体" w:hAnsi="宋体" w:eastAsia="宋体"/>
          <w:sz w:val="24"/>
        </w:rPr>
        <w:t>玛莉安·奈索（Marion Nestle）著；徐晋福译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美味的陷阱  惊爆夸大健康的食品谎言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玛莉安·奈索（Marion Nestle）著；徐晋福译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本书出售、求购地址：https://www.jiaokey.com/book/detail/12743929.html</w:t>
      </w:r>
    </w:p>
    <w:p>
      <w:r>
        <w:t>更多相关图书推荐：https://www.jiaokey.com</w:t>
      </w:r>
    </w:p>
    <w:p>
      <w:r>
        <w:t>玛莉安·奈索（Marion Nestle）著；徐晋福译 其他作品：https://www.jiaokey.com/tag/玛莉安·奈索（Marion Nestle）著；徐晋福译.html</w:t>
      </w:r>
    </w:p>
    <w:p>
      <w:r>
        <w:t>世茂出版社 出版图书：https://www.jiaokey.com/tag/世茂出版社.html</w:t>
      </w:r>
    </w:p>
    <w:p>
      <w:r>
        <w:t>关键词搜索：https://www.jiaokey.com/tag/美味的陷阱  惊爆夸大健康的食品谎言.html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