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挖洞的小孩</w:t>
      </w:r>
    </w:p>
    <w:p>
      <w:r>
        <w:rPr>
          <w:rFonts w:ascii="宋体" w:hAnsi="宋体" w:eastAsia="宋体"/>
          <w:sz w:val="24"/>
        </w:rPr>
        <w:t>Sonya Hartnett作；李毅，代朝军译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挖洞的小孩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Sonya Hartnett作；李毅，代朝军译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本书出售、求购地址：https://www.jiaokey.com/book/detail/12743896.html</w:t>
      </w:r>
    </w:p>
    <w:p>
      <w:r>
        <w:t>更多相关图书推荐：https://www.jiaokey.com</w:t>
      </w:r>
    </w:p>
    <w:p>
      <w:r>
        <w:t>Sonya Hartnett作；李毅，代朝军译 其他作品：https://www.jiaokey.com/tag/Sonya Hartnett作；李毅，代朝军译.html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关键词搜索：https://www.jiaokey.com/tag/挖洞的小孩.html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