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我就是要你快乐  压力管理手册</w:t>
      </w:r>
    </w:p>
    <w:p>
      <w:r>
        <w:rPr>
          <w:rFonts w:ascii="宋体" w:hAnsi="宋体" w:eastAsia="宋体"/>
          <w:sz w:val="24"/>
        </w:rPr>
        <w:t>厄尔·西普（Earl Hipp）著；谢怡玲译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我就是要你快乐  压力管理手册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厄尔·西普（Earl Hipp）著；谢怡玲译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本书出售、求购地址：https://www.jiaokey.com/book/detail/12743873.html</w:t>
      </w:r>
    </w:p>
    <w:p>
      <w:r>
        <w:t>更多相关图书推荐：https://www.jiaokey.com</w:t>
      </w:r>
    </w:p>
    <w:p>
      <w:r>
        <w:t>厄尔·西普（Earl Hipp）著；谢怡玲译 其他作品：https://www.jiaokey.com/tag/厄尔·西普（Earl Hipp）著；谢怡玲译.html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关键词搜索：https://www.jiaokey.com/tag/我就是要你快乐  压力管理手册.html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