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广野的声音  一个美国富人在澳洲沙漠的心灵之旅</w:t>
      </w:r>
    </w:p>
    <w:p>
      <w:r>
        <w:rPr>
          <w:rFonts w:ascii="宋体" w:hAnsi="宋体" w:eastAsia="宋体"/>
          <w:sz w:val="24"/>
        </w:rPr>
        <w:t>马洛·摩根（Marlo Morgan）作；李永平译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广野的声音  一个美国富人在澳洲沙漠的心灵之旅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马洛·摩根（Marlo Morgan）作；李永平译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本书出售、求购地址：https://www.jiaokey.com/book/detail/12743869.html</w:t>
      </w:r>
    </w:p>
    <w:p>
      <w:r>
        <w:t>更多相关图书推荐：https://www.jiaokey.com</w:t>
      </w:r>
    </w:p>
    <w:p>
      <w:r>
        <w:t>马洛·摩根（Marlo Morgan）作；李永平译 其他作品：https://www.jiaokey.com/tag/马洛·摩根（Marlo Morgan）作；李永平译.html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关键词搜索：https://www.jiaokey.com/tag/广野的声音  一个美国富人在澳洲沙漠的心灵之旅.html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