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丁亥青春集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丁亥青春集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本书出售、求购地址：https://www.jiaokey.com/book/detail/12743865.html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关键词搜索：https://www.jiaokey.com/tag/丁亥青春集.html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