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战争与革命中的西南联大</w:t>
      </w:r>
    </w:p>
    <w:p>
      <w:r>
        <w:rPr>
          <w:rFonts w:ascii="宋体" w:hAnsi="宋体" w:eastAsia="宋体"/>
          <w:sz w:val="24"/>
        </w:rPr>
        <w:t>易社强著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战争与革命中的西南联大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易社强著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本书出售、求购地址：https://www.jiaokey.com/book/detail/12743811.html</w:t>
      </w:r>
    </w:p>
    <w:p>
      <w:r>
        <w:t>更多相关图书推荐：https://www.jiaokey.com</w:t>
      </w:r>
    </w:p>
    <w:p>
      <w:r>
        <w:t>易社强著 其他作品：https://www.jiaokey.com/tag/易社强著.html</w:t>
      </w:r>
    </w:p>
    <w:p>
      <w:r>
        <w:t>传记文学出版社股份有限公司 出版图书：https://www.jiaokey.com/tag/传记文学出版社股份有限公司.html</w:t>
      </w:r>
    </w:p>
    <w:p>
      <w:r>
        <w:t>关键词搜索：https://www.jiaokey.com/tag/战争与革命中的西南联大.html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