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别不讲礼  商场上学习礼仪必备的工具书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别不讲礼  商场上学习礼仪必备的工具书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本书出售、求购地址：https://www.jiaokey.com/book/detail/12743799.html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关键词搜索：https://www.jiaokey.com/tag/别不讲礼  商场上学习礼仪必备的工具书.html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