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成败，操之在我</w:t>
      </w:r>
    </w:p>
    <w:p>
      <w:r>
        <w:rPr>
          <w:rFonts w:ascii="宋体" w:hAnsi="宋体" w:eastAsia="宋体"/>
          <w:sz w:val="24"/>
        </w:rPr>
        <w:t>罗伯·舒乐（Robert H. Schuller）著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成败，操之在我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罗伯·舒乐（Robert H. Schuller）著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本书出售、求购地址：https://www.jiaokey.com/book/detail/12743787.html</w:t>
      </w:r>
    </w:p>
    <w:p>
      <w:r>
        <w:t>更多相关图书推荐：https://www.jiaokey.com</w:t>
      </w:r>
    </w:p>
    <w:p>
      <w:r>
        <w:t>罗伯·舒乐（Robert H. Schuller）著 其他作品：https://www.jiaokey.com/tag/罗伯·舒乐（Robert H. Schuller）著.html</w:t>
      </w:r>
    </w:p>
    <w:p>
      <w:r>
        <w:t>世潮出版社有限公司 出版图书：https://www.jiaokey.com/tag/世潮出版社有限公司.html</w:t>
      </w:r>
    </w:p>
    <w:p>
      <w:r>
        <w:t>关键词搜索：https://www.jiaokey.com/tag/成败，操之在我.html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