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书名：在阿达世界中保持无限成长</w:t>
      </w:r>
    </w:p>
    <w:p>
      <w:r>
        <w:t>作者：金克拉作</w:t>
      </w:r>
    </w:p>
    <w:p>
      <w:r>
        <w:t>出版社：世潮出版社有限公司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在阿达世界中保持无限成长 评论地址：https://www.jiaokey.com/book/detail/12743784.html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