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闪亮名牌成功史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闪亮名牌成功史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本书出售、求购地址：https://www.jiaokey.com/book/detail/12743783.html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关键词搜索：https://www.jiaokey.com/tag/闪亮名牌成功史.html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