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高教发展与教学管理模式探索</w:t>
      </w:r>
    </w:p>
    <w:p>
      <w:r>
        <w:rPr>
          <w:rFonts w:ascii="宋体" w:hAnsi="宋体" w:eastAsia="宋体"/>
          <w:sz w:val="24"/>
        </w:rPr>
        <w:t>陈建平主编；朱建成，顾也力，袁长青副主编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高教发展与教学管理模式探索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陈建平主编；朱建成，顾也力，袁长青副主编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本书出售、求购地址：https://www.jiaokey.com/book/detail/12743753.html</w:t>
      </w:r>
    </w:p>
    <w:p>
      <w:r>
        <w:t>更多相关图书推荐：https://www.jiaokey.com</w:t>
      </w:r>
    </w:p>
    <w:p>
      <w:r>
        <w:t>陈建平主编；朱建成，顾也力，袁长青副主编 其他作品：https://www.jiaokey.com/tag/陈建平主编；朱建成，顾也力，袁长青副主编.html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关键词搜索：https://www.jiaokey.com/tag/高教发展与教学管理模式探索.html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