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饭店营销学  修订本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饭店营销学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本书出售、求购地址：https://www.jiaokey.com/book/detail/12743734.html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关键词搜索：https://www.jiaokey.com/tag/饭店营销学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