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书名：学习执政理论，提高执政能力  执政能力建设领导干部学习读本  4</w:t>
      </w:r>
    </w:p>
    <w:p>
      <w:r>
        <w:t>作者：王守法，吴大庆，万小妹主编；何建明，王健康，陈志楣副主编</w:t>
      </w:r>
    </w:p>
    <w:p>
      <w:r>
        <w:t>出版社：长春：吉林人民出版社</w:t>
      </w:r>
    </w:p>
    <w:p>
      <w:r>
        <w:t>出版日期：2004.09</w:t>
      </w:r>
    </w:p>
    <w:p>
      <w:r>
        <w:t>总页数：1751</w:t>
      </w:r>
    </w:p>
    <w:p>
      <w:r>
        <w:t>更多请访问教客网: www.jiaokey.com</w:t>
      </w:r>
    </w:p>
    <w:p>
      <w:r>
        <w:t>学习执政理论，提高执政能力  执政能力建设领导干部学习读本  4 评论地址：https://www.jiaokey.com/book/detail/12743719.html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