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奶油颗粒蛋糕队，好球！</w:t>
      </w:r>
    </w:p>
    <w:p>
      <w:r>
        <w:rPr>
          <w:rFonts w:ascii="宋体" w:hAnsi="宋体" w:eastAsia="宋体"/>
          <w:sz w:val="24"/>
        </w:rPr>
        <w:t>（德）约阿希姆·弗里德里希著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奶油颗粒蛋糕队，好球！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本书出售、求购地址：https://www.jiaokey.com/book/detail/12743708.html</w:t>
      </w:r>
    </w:p>
    <w:p>
      <w:r>
        <w:t>更多相关图书推荐：https://www.jiaokey.com</w:t>
      </w:r>
    </w:p>
    <w:p>
      <w:r>
        <w:t>（德）约阿希姆·弗里德里希著 其他作品：https://www.jiaokey.com/tag/（德）约阿希姆·弗里德里希著.html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关键词搜索：https://www.jiaokey.com/tag/奶油颗粒蛋糕队，好球！.html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