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书名：信息素质与信息检索教程</w:t>
      </w:r>
    </w:p>
    <w:p>
      <w:r>
        <w:t>作者：李敬平主编；张爱优，雷永立副主编；张爱优，王悦，张岌秋，何海燕，罗亚鸿，郑庆胜编著</w:t>
      </w:r>
    </w:p>
    <w:p>
      <w:r>
        <w:t>出版社：汕头：汕头大学出版社</w:t>
      </w:r>
    </w:p>
    <w:p>
      <w:r>
        <w:t>出版日期：2008.08</w:t>
      </w:r>
    </w:p>
    <w:p>
      <w:r>
        <w:t>总页数：311</w:t>
      </w:r>
    </w:p>
    <w:p>
      <w:r>
        <w:t>更多请访问教客网: www.jiaokey.com</w:t>
      </w:r>
    </w:p>
    <w:p>
      <w:r>
        <w:t>信息素质与信息检索教程 评论地址：https://www.jiaokey.com/book/detail/12743683.html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