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MPA肯尼迪模式政府管理全书政府城镇建设管理  经典理论与案例分析  1</w:t>
      </w:r>
    </w:p>
    <w:p>
      <w:r>
        <w:rPr>
          <w:rFonts w:ascii="宋体" w:hAnsi="宋体" w:eastAsia="宋体"/>
          <w:sz w:val="24"/>
        </w:rPr>
        <w:t>中国哈佛管理研究院策划；郭成，杨友孝，石谦主编；程爱学，尤丽霞，王冀平副主编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MPA肯尼迪模式政府管理全书政府城镇建设管理  经典理论与案例分析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中国哈佛管理研究院策划；郭成，杨友孝，石谦主编；程爱学，尤丽霞，王冀平副主编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本书出售、求购地址：https://www.jiaokey.com/book/detail/12743637.html</w:t>
      </w:r>
    </w:p>
    <w:p>
      <w:r>
        <w:t>更多相关图书推荐：https://www.jiaokey.com</w:t>
      </w:r>
    </w:p>
    <w:p>
      <w:r>
        <w:t>中国哈佛管理研究院策划；郭成，杨友孝，石谦主编；程爱学，尤丽霞，王冀平副主编 其他作品：https://www.jiaokey.com/tag/中国哈佛管理研究院策划；郭成，杨友孝，石谦主编；程爱学，尤丽霞，王冀平副主编.html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关键词搜索：https://www.jiaokey.com/tag/MPA肯尼迪模式政府管理全书政府城镇建设管理  经典理论与案例分析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