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润物细无声  社科学报编辑家耕耘录  续集</w:t>
      </w:r>
    </w:p>
    <w:p>
      <w:r>
        <w:rPr>
          <w:rFonts w:ascii="宋体" w:hAnsi="宋体" w:eastAsia="宋体"/>
          <w:sz w:val="24"/>
        </w:rPr>
        <w:t>龙协涛，胡梅娜主编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润物细无声  社科学报编辑家耕耘录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龙协涛，胡梅娜主编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本书出售、求购地址：https://www.jiaokey.com/book/detail/12743630.html</w:t>
      </w:r>
    </w:p>
    <w:p>
      <w:r>
        <w:t>更多相关图书推荐：https://www.jiaokey.com</w:t>
      </w:r>
    </w:p>
    <w:p>
      <w:r>
        <w:t>龙协涛，胡梅娜主编 其他作品：https://www.jiaokey.com/tag/龙协涛，胡梅娜主编.html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关键词搜索：https://www.jiaokey.com/tag/润物细无声  社科学报编辑家耕耘录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