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书名：奔向未来的人  五种心智助你自如应对未来社会</w:t>
      </w:r>
    </w:p>
    <w:p>
      <w:r>
        <w:t>作者：（美）加德纳著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奔向未来的人  五种心智助你自如应对未来社会 评论地址：https://www.jiaokey.com/book/detail/12743557.html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