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书名：黑暗降临时</w:t>
      </w:r>
    </w:p>
    <w:p>
      <w:r>
        <w:t>作者：（美）詹姆斯·格瑞潘多著</w:t>
      </w:r>
    </w:p>
    <w:p>
      <w:r>
        <w:t>出版社：北京:群众出版社,2010.01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黑暗降临时 评论地址：https://www.jiaokey.com/book/detail/12743477.html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