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都市身心灵修炼课大全集  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都市身心灵修炼课大全集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本书出售、求购地址：https://www.jiaokey.com/book/detail/12743453.html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关键词搜索：https://www.jiaokey.com/tag/都市身心灵修炼课大全集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