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世界经典侦探推理游戏大全集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本书出售、求购地址：https://www.jiaokey.com/book/detail/12743452.html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关键词搜索：https://www.jiaokey.com/tag/世界经典侦探推理游戏大全集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