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书名：关键能力  你的孩子该学什么</w:t>
      </w:r>
    </w:p>
    <w:p>
      <w:r>
        <w:t>作者：许芳菊编著</w:t>
      </w:r>
    </w:p>
    <w:p>
      <w:r>
        <w:t>出版社：北京：华夏出版社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关键能力  你的孩子该学什么 评论地址：https://www.jiaokey.com/book/detail/12743451.html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