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书名：狂人日记  爱情犯的贱</w:t>
      </w:r>
    </w:p>
    <w:p>
      <w:r>
        <w:t>作者：郗茜草著</w:t>
      </w:r>
    </w:p>
    <w:p>
      <w:r>
        <w:t>出版社：北京:群众出版社,2010.09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狂人日记  爱情犯的贱 评论地址：https://www.jiaokey.com/book/detail/12743446.html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