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文学因何而伟大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文学因何而伟大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本书出售、求购地址：https://www.jiaokey.com/book/detail/12743406.html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关键词搜索：https://www.jiaokey.com/tag/文学评论-俄罗斯-近代.html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