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上班读点心理学，下班读点经济学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上班读点心理学，下班读点经济学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本书出售、求购地址：https://www.jiaokey.com/book/detail/12743404.html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关键词搜索：https://www.jiaokey.com/tag/上班读点心理学，下班读点经济学.html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