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思想政治理论基础过关2000题  2011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思想政治理论基础过关2000题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本书出售、求购地址：https://www.jiaokey.com/book/detail/12743393.html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关键词搜索：https://www.jiaokey.com/tag/思想政治理论基础过关2000题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