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书名：美院冲锋号  素描静物</w:t>
      </w:r>
    </w:p>
    <w:p>
      <w:r>
        <w:t>作者：王海强主编</w:t>
      </w:r>
    </w:p>
    <w:p>
      <w:r>
        <w:t>出版社：北京：中国青年出版社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美院冲锋号  素描静物 评论地址：https://www.jiaokey.com/book/detail/12743381.html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