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书名：美院冲锋号  色彩静物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美院冲锋号  色彩静物 评论地址：https://www.jiaokey.com/book/detail/12743379.html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