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走出抑郁的深谷  认知治疗自学/辅助手册</w:t>
      </w:r>
    </w:p>
    <w:p>
      <w:r>
        <w:rPr>
          <w:rFonts w:ascii="宋体" w:hAnsi="宋体" w:eastAsia="宋体"/>
          <w:sz w:val="24"/>
        </w:rPr>
        <w:t>黄富强主编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走出抑郁的深谷  认知治疗自学/辅助手册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本书出售、求购地址：https://www.jiaokey.com/book/detail/12743349.html</w:t>
      </w:r>
    </w:p>
    <w:p>
      <w:r>
        <w:t>更多相关图书推荐：https://www.jiaokey.com</w:t>
      </w:r>
    </w:p>
    <w:p>
      <w:r>
        <w:t>黄富强主编 其他作品：https://www.jiaokey.com/tag/黄富强主编.html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关键词搜索：https://www.jiaokey.com/tag/走出抑郁的深谷  认知治疗自学/辅助手册.html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