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非线性阈值协整理论及其在中国的应用研究</w:t>
      </w:r>
    </w:p>
    <w:p>
      <w:r>
        <w:rPr>
          <w:rFonts w:ascii="宋体" w:hAnsi="宋体" w:eastAsia="宋体"/>
          <w:sz w:val="24"/>
        </w:rPr>
        <w:t>欧阳志刚著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非线性阈值协整理论及其在中国的应用研究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本书出售、求购地址：https://www.jiaokey.com/book/detail/12743273.html</w:t>
      </w:r>
    </w:p>
    <w:p>
      <w:r>
        <w:t>更多相关图书推荐：https://www.jiaokey.com</w:t>
      </w:r>
    </w:p>
    <w:p>
      <w:r>
        <w:t>欧阳志刚著 其他作品：https://www.jiaokey.com/tag/欧阳志刚著.html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关键词搜索：https://www.jiaokey.com/tag/非线性阈值协整理论及其在中国的应用研究.html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