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学会在压力下工作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学会在压力下工作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本书出售、求购地址：https://www.jiaokey.com/book/detail/12743271.html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关键词搜索：https://www.jiaokey.com/tag/学会在压力下工作.html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