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白领理财日记  1  给力抗通胀</w:t>
      </w:r>
    </w:p>
    <w:p>
      <w:r>
        <w:rPr>
          <w:rFonts w:ascii="宋体" w:hAnsi="宋体" w:eastAsia="宋体"/>
          <w:sz w:val="24"/>
        </w:rPr>
        <w:t>MSN理财频道编著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白领理财日记  1  给力抗通胀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MSN理财频道编著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本书出售、求购地址：https://www.jiaokey.com/book/detail/12743267.html</w:t>
      </w:r>
    </w:p>
    <w:p>
      <w:r>
        <w:t>更多相关图书推荐：https://www.jiaokey.com</w:t>
      </w:r>
    </w:p>
    <w:p>
      <w:r>
        <w:t>MSN理财频道编著 其他作品：https://www.jiaokey.com/tag/MSN理财频道编著.html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关键词搜索：https://www.jiaokey.com/tag/白领理财日记  1  给力抗通胀.html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