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书名：现代儿科微生态学的基础与应用  现代健康育儿须知</w:t>
      </w:r>
    </w:p>
    <w:p>
      <w:r>
        <w:t>作者：崔云龙主编</w:t>
      </w:r>
    </w:p>
    <w:p>
      <w:r>
        <w:t>出版社：现代教育中国出版集团</w:t>
      </w:r>
    </w:p>
    <w:p>
      <w:r>
        <w:t>出版日期：2010.10</w:t>
      </w:r>
    </w:p>
    <w:p>
      <w:r>
        <w:t>总页数：97</w:t>
      </w:r>
    </w:p>
    <w:p>
      <w:r>
        <w:t>更多请访问教客网: www.jiaokey.com</w:t>
      </w:r>
    </w:p>
    <w:p>
      <w:r>
        <w:t>现代儿科微生态学的基础与应用  现代健康育儿须知 评论地址：https://www.jiaokey.com/book/detail/12743264.html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