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书名：揭秘家居装饰赚钱的门道</w:t>
      </w:r>
    </w:p>
    <w:p>
      <w:r>
        <w:t>作者：勾红娟编著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揭秘家居装饰赚钱的门道 评论地址：https://www.jiaokey.com/book/detail/12743243.html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