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书名：图解金刚经</w:t>
      </w:r>
    </w:p>
    <w:p>
      <w:r>
        <w:t>作者：（中国台湾）张宏实著</w:t>
      </w:r>
    </w:p>
    <w:p>
      <w:r>
        <w:t>出版社：海口:海南出版社,2010.10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图解金刚经 评论地址：https://www.jiaokey.com/book/detail/12743231.html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