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最全集  超值白金版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本书出售、求购地址：https://www.jiaokey.com/book/detail/12743225.html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关键词搜索：https://www.jiaokey.com/tag/可怕的科学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