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马云是这样创业的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马云是这样创业的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本书出售、求购地址：https://www.jiaokey.com/book/detail/12743217.html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关键词搜索：https://www.jiaokey.com/tag/马云是这样创业的.html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