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书名：抑郁症</w:t>
      </w:r>
    </w:p>
    <w:p>
      <w:r>
        <w:t>作者：（日）关谷透主编</w:t>
      </w:r>
    </w:p>
    <w:p>
      <w:r>
        <w:t>出版社：长春:吉林科学技术出版社,2011.03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抑郁症 评论地址：https://www.jiaokey.com/book/detail/12743205.html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