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一生要克服的100种无谓生气、不良情绪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一生要克服的100种无谓生气、不良情绪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本书出售、求购地址：https://www.jiaokey.com/book/detail/12743201.html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关键词搜索：https://www.jiaokey.com/tag/一生要克服的100种无谓生气、不良情绪.html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