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书名：红颜卧读  知性女人枕边书</w:t>
      </w:r>
    </w:p>
    <w:p>
      <w:r>
        <w:t>作者：纳闻编著</w:t>
      </w:r>
    </w:p>
    <w:p>
      <w:r>
        <w:t>出版社：长春：时代文艺出版社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红颜卧读  知性女人枕边书 评论地址：https://www.jiaokey.com/book/detail/12743198.html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