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建设与社会主义市场经济相适应的思想道德体系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建设与社会主义市场经济相适应的思想道德体系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本书出售、求购地址：https://www.jiaokey.com/book/detail/12743153.html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关键词搜索：https://www.jiaokey.com/tag/建设与社会主义市场经济相适应的思想道德体系.html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