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高性能钢材在钢结构中的应用</w:t>
      </w:r>
    </w:p>
    <w:p>
      <w:r>
        <w:rPr>
          <w:rFonts w:ascii="宋体" w:hAnsi="宋体" w:eastAsia="宋体"/>
          <w:sz w:val="24"/>
        </w:rPr>
        <w:t>国际桥梁和结构工程协会著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高性能钢材在钢结构中的应用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国际桥梁和结构工程协会著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本书出售、求购地址：https://www.jiaokey.com/book/detail/12743143.html</w:t>
      </w:r>
    </w:p>
    <w:p>
      <w:r>
        <w:t>更多相关图书推荐：https://www.jiaokey.com</w:t>
      </w:r>
    </w:p>
    <w:p>
      <w:r>
        <w:t>国际桥梁和结构工程协会著 其他作品：https://www.jiaokey.com/tag/国际桥梁和结构工程协会著.html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关键词搜索：https://www.jiaokey.com/tag/高性能钢材在钢结构中的应用.html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