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书名：新编外贸单证实务</w:t>
      </w:r>
    </w:p>
    <w:p>
      <w:r>
        <w:t>作者：余心之，徐美荣主编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新编外贸单证实务 评论地址：https://www.jiaokey.com/book/detail/12743136.html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