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背叛的誓言  被《今日美国》誉为最好看的法庭程序小说</w:t>
      </w:r>
    </w:p>
    <w:p>
      <w:r>
        <w:rPr>
          <w:rFonts w:ascii="宋体" w:hAnsi="宋体" w:eastAsia="宋体"/>
          <w:sz w:val="24"/>
        </w:rPr>
        <w:t>（美）莱斯科瓦著；夏伦勇译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背叛的誓言  被《今日美国》誉为最好看的法庭程序小说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（美）莱斯科瓦著；夏伦勇译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本书出售、求购地址：https://www.jiaokey.com/book/detail/12743111.html</w:t>
      </w:r>
    </w:p>
    <w:p>
      <w:r>
        <w:t>更多相关图书推荐：https://www.jiaokey.com</w:t>
      </w:r>
    </w:p>
    <w:p>
      <w:r>
        <w:t>（美）莱斯科瓦著；夏伦勇译 其他作品：https://www.jiaokey.com/tag/（美）莱斯科瓦著；夏伦勇译.html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关键词搜索：https://www.jiaokey.com/tag/背叛的誓言  被《今日美国》誉为最好看的法庭程序小说.html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