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童笑梅育儿经  辅食与喂养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童笑梅育儿经  辅食与喂养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本书出售、求购地址：https://www.jiaokey.com/book/detail/12743109.html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关键词搜索：https://www.jiaokey.com/tag/童笑梅育儿经  辅食与喂养.html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