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细说大汉大全集  超值白金版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细说大汉大全集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本书出售、求购地址：https://www.jiaokey.com/book/detail/12743102.html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关键词搜索：https://www.jiaokey.com/tag/细说大汉大全集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