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童笑梅育儿经  胎教与早教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童笑梅育儿经  胎教与早教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本书出售、求购地址：https://www.jiaokey.com/book/detail/12743095.html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关键词搜索：https://www.jiaokey.com/tag/童笑梅育儿经  胎教与早教.html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