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童笑梅育儿经  护理与成长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童笑梅育儿经  护理与成长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本书出售、求购地址：https://www.jiaokey.com/book/detail/12743087.html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关键词搜索：https://www.jiaokey.com/tag/童笑梅育儿经  护理与成长.html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